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59005" w14:textId="77777777" w:rsidR="00E7522D" w:rsidRPr="00E7522D" w:rsidRDefault="00190C1B" w:rsidP="00E7522D">
      <w:pPr>
        <w:rPr>
          <w:rFonts w:ascii="Times New Roman" w:hAnsi="Times New Roman"/>
          <w:b/>
          <w:sz w:val="26"/>
        </w:rPr>
      </w:pPr>
      <w:r w:rsidRPr="00785F4D">
        <w:rPr>
          <w:rFonts w:ascii="Times New Roman" w:hAnsi="Times New Roman"/>
          <w:sz w:val="26"/>
        </w:rPr>
        <w:t>UBND XÃ THANH BÌNH</w:t>
      </w:r>
      <w:r w:rsidR="00E7522D" w:rsidRPr="00785F4D">
        <w:rPr>
          <w:rFonts w:ascii="Times New Roman" w:hAnsi="Times New Roman"/>
          <w:sz w:val="26"/>
        </w:rPr>
        <w:t xml:space="preserve"> </w:t>
      </w:r>
      <w:r w:rsidR="00E7522D">
        <w:rPr>
          <w:rFonts w:ascii="Times New Roman" w:hAnsi="Times New Roman"/>
          <w:b/>
          <w:sz w:val="26"/>
        </w:rPr>
        <w:t xml:space="preserve">             </w:t>
      </w:r>
      <w:r w:rsidR="00053B37">
        <w:rPr>
          <w:rFonts w:ascii="Times New Roman" w:hAnsi="Times New Roman"/>
          <w:b/>
          <w:sz w:val="26"/>
        </w:rPr>
        <w:t xml:space="preserve">    </w:t>
      </w:r>
      <w:r w:rsidR="00E7522D">
        <w:rPr>
          <w:rFonts w:ascii="Times New Roman" w:hAnsi="Times New Roman"/>
          <w:b/>
          <w:sz w:val="26"/>
        </w:rPr>
        <w:t xml:space="preserve">  </w:t>
      </w:r>
      <w:r w:rsidR="00E7522D" w:rsidRPr="00E7522D">
        <w:rPr>
          <w:rFonts w:ascii="Times New Roman" w:hAnsi="Times New Roman"/>
          <w:b/>
          <w:sz w:val="26"/>
        </w:rPr>
        <w:t>CỘNG HÒA XÃ HỘI CHỦ NGHĨA VIỆT NAM</w:t>
      </w:r>
    </w:p>
    <w:p w14:paraId="3E92F4BF" w14:textId="77777777" w:rsidR="00E7522D" w:rsidRPr="00E7522D" w:rsidRDefault="00E7522D" w:rsidP="00E7522D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TRƯỜNG MẦM NON LIÊM TÚC              </w:t>
      </w:r>
      <w:r w:rsidR="00053B37">
        <w:rPr>
          <w:rFonts w:ascii="Times New Roman" w:hAnsi="Times New Roman"/>
          <w:b/>
          <w:sz w:val="26"/>
        </w:rPr>
        <w:t xml:space="preserve">      </w:t>
      </w:r>
      <w:r>
        <w:rPr>
          <w:rFonts w:ascii="Times New Roman" w:hAnsi="Times New Roman"/>
          <w:b/>
          <w:sz w:val="26"/>
        </w:rPr>
        <w:t xml:space="preserve"> </w:t>
      </w:r>
      <w:r w:rsidRPr="00E7522D">
        <w:rPr>
          <w:rFonts w:ascii="Times New Roman" w:hAnsi="Times New Roman"/>
          <w:b/>
          <w:sz w:val="26"/>
        </w:rPr>
        <w:t>Độc lập – Tự do – Hạnh phúc</w:t>
      </w:r>
    </w:p>
    <w:p w14:paraId="26C41091" w14:textId="3050885C" w:rsidR="008E6B33" w:rsidRPr="00134442" w:rsidRDefault="00190C1B" w:rsidP="00053B37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Số</w:t>
      </w:r>
      <w:r w:rsidR="00053B37" w:rsidRPr="00134442">
        <w:rPr>
          <w:rFonts w:ascii="Times New Roman" w:hAnsi="Times New Roman"/>
          <w:sz w:val="28"/>
          <w:szCs w:val="28"/>
        </w:rPr>
        <w:t xml:space="preserve">:         </w:t>
      </w:r>
      <w:bookmarkStart w:id="0" w:name="_GoBack"/>
      <w:bookmarkEnd w:id="0"/>
      <w:r w:rsidRPr="00134442">
        <w:rPr>
          <w:rFonts w:ascii="Times New Roman" w:hAnsi="Times New Roman"/>
          <w:sz w:val="28"/>
          <w:szCs w:val="28"/>
        </w:rPr>
        <w:br/>
      </w:r>
      <w:r w:rsidR="00053B37" w:rsidRPr="00134442">
        <w:rPr>
          <w:i/>
          <w:sz w:val="28"/>
          <w:szCs w:val="28"/>
        </w:rPr>
        <w:t xml:space="preserve">                                                                            </w:t>
      </w:r>
      <w:r w:rsidRPr="00134442">
        <w:rPr>
          <w:rFonts w:ascii="Times New Roman" w:hAnsi="Times New Roman"/>
          <w:i/>
          <w:sz w:val="28"/>
          <w:szCs w:val="28"/>
        </w:rPr>
        <w:t xml:space="preserve">Thanh Bình, ngày </w:t>
      </w:r>
      <w:r w:rsidR="00C409E3" w:rsidRPr="00134442">
        <w:rPr>
          <w:rFonts w:ascii="Times New Roman" w:hAnsi="Times New Roman"/>
          <w:i/>
          <w:sz w:val="28"/>
          <w:szCs w:val="28"/>
        </w:rPr>
        <w:t xml:space="preserve">    </w:t>
      </w:r>
      <w:r w:rsidRPr="00134442">
        <w:rPr>
          <w:rFonts w:ascii="Times New Roman" w:hAnsi="Times New Roman"/>
          <w:i/>
          <w:sz w:val="28"/>
          <w:szCs w:val="28"/>
        </w:rPr>
        <w:t>tháng</w:t>
      </w:r>
      <w:r w:rsidR="00C409E3" w:rsidRPr="00134442">
        <w:rPr>
          <w:rFonts w:ascii="Times New Roman" w:hAnsi="Times New Roman"/>
          <w:i/>
          <w:sz w:val="28"/>
          <w:szCs w:val="28"/>
        </w:rPr>
        <w:t xml:space="preserve">       </w:t>
      </w:r>
      <w:r w:rsidRPr="00134442">
        <w:rPr>
          <w:rFonts w:ascii="Times New Roman" w:hAnsi="Times New Roman"/>
          <w:i/>
          <w:sz w:val="28"/>
          <w:szCs w:val="28"/>
        </w:rPr>
        <w:t>năm 2026</w:t>
      </w:r>
      <w:r w:rsidRPr="00134442">
        <w:rPr>
          <w:rFonts w:ascii="Times New Roman" w:hAnsi="Times New Roman"/>
          <w:sz w:val="28"/>
          <w:szCs w:val="28"/>
        </w:rPr>
        <w:br/>
      </w:r>
    </w:p>
    <w:p w14:paraId="4ABC4199" w14:textId="77777777" w:rsidR="008E6B33" w:rsidRPr="00134442" w:rsidRDefault="00190C1B">
      <w:pPr>
        <w:jc w:val="center"/>
        <w:rPr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KẾ HOẠCH</w:t>
      </w:r>
    </w:p>
    <w:p w14:paraId="332D69E4" w14:textId="77777777" w:rsidR="008E6B33" w:rsidRPr="00134442" w:rsidRDefault="00190C1B">
      <w:pPr>
        <w:jc w:val="center"/>
        <w:rPr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Truyền thông Trường Mầm non Liêm Túc năm học 202</w:t>
      </w:r>
      <w:r w:rsidR="00C409E3" w:rsidRPr="00134442">
        <w:rPr>
          <w:rFonts w:ascii="Times New Roman" w:hAnsi="Times New Roman"/>
          <w:b/>
          <w:sz w:val="28"/>
          <w:szCs w:val="28"/>
        </w:rPr>
        <w:t>5</w:t>
      </w:r>
      <w:r w:rsidRPr="00134442">
        <w:rPr>
          <w:rFonts w:ascii="Times New Roman" w:hAnsi="Times New Roman"/>
          <w:b/>
          <w:sz w:val="28"/>
          <w:szCs w:val="28"/>
        </w:rPr>
        <w:t xml:space="preserve"> – 202</w:t>
      </w:r>
      <w:r w:rsidR="00C409E3" w:rsidRPr="00134442">
        <w:rPr>
          <w:rFonts w:ascii="Times New Roman" w:hAnsi="Times New Roman"/>
          <w:b/>
          <w:sz w:val="28"/>
          <w:szCs w:val="28"/>
        </w:rPr>
        <w:t>6</w:t>
      </w:r>
      <w:r w:rsidRPr="00134442">
        <w:rPr>
          <w:rFonts w:ascii="Times New Roman" w:hAnsi="Times New Roman"/>
          <w:b/>
          <w:sz w:val="28"/>
          <w:szCs w:val="28"/>
        </w:rPr>
        <w:br/>
      </w:r>
    </w:p>
    <w:p w14:paraId="70442B76" w14:textId="77777777" w:rsidR="008E6B33" w:rsidRPr="00134442" w:rsidRDefault="00190C1B">
      <w:pPr>
        <w:rPr>
          <w:b/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I. CĂN CỨ XÂY DỰNG KẾ HOẠCH</w:t>
      </w:r>
    </w:p>
    <w:p w14:paraId="024453B1" w14:textId="01FCECAD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Căn cứ nhiệm vụ năm học 202</w:t>
      </w:r>
      <w:r w:rsidR="00C409E3" w:rsidRPr="00134442">
        <w:rPr>
          <w:rFonts w:ascii="Times New Roman" w:hAnsi="Times New Roman"/>
          <w:sz w:val="28"/>
          <w:szCs w:val="28"/>
        </w:rPr>
        <w:t>5</w:t>
      </w:r>
      <w:r w:rsidRPr="00134442">
        <w:rPr>
          <w:rFonts w:ascii="Times New Roman" w:hAnsi="Times New Roman"/>
          <w:sz w:val="28"/>
          <w:szCs w:val="28"/>
        </w:rPr>
        <w:t>–202</w:t>
      </w:r>
      <w:r w:rsidR="00C409E3" w:rsidRPr="00134442">
        <w:rPr>
          <w:rFonts w:ascii="Times New Roman" w:hAnsi="Times New Roman"/>
          <w:sz w:val="28"/>
          <w:szCs w:val="28"/>
        </w:rPr>
        <w:t>6</w:t>
      </w:r>
      <w:r w:rsidRPr="00134442">
        <w:rPr>
          <w:rFonts w:ascii="Times New Roman" w:hAnsi="Times New Roman"/>
          <w:sz w:val="28"/>
          <w:szCs w:val="28"/>
        </w:rPr>
        <w:t xml:space="preserve"> của </w:t>
      </w:r>
      <w:r w:rsidR="00785F4D">
        <w:rPr>
          <w:rFonts w:ascii="Times New Roman" w:hAnsi="Times New Roman"/>
          <w:sz w:val="28"/>
          <w:szCs w:val="28"/>
        </w:rPr>
        <w:t>Sở</w:t>
      </w:r>
      <w:r w:rsidRPr="00134442">
        <w:rPr>
          <w:rFonts w:ascii="Times New Roman" w:hAnsi="Times New Roman"/>
          <w:sz w:val="28"/>
          <w:szCs w:val="28"/>
        </w:rPr>
        <w:t xml:space="preserve"> GD&amp;ĐT</w:t>
      </w:r>
      <w:r w:rsidR="00785F4D">
        <w:rPr>
          <w:rFonts w:ascii="Times New Roman" w:hAnsi="Times New Roman"/>
          <w:sz w:val="28"/>
          <w:szCs w:val="28"/>
        </w:rPr>
        <w:t xml:space="preserve"> tỉnh Ninh Bình</w:t>
      </w:r>
      <w:r w:rsidRPr="00134442">
        <w:rPr>
          <w:rFonts w:ascii="Times New Roman" w:hAnsi="Times New Roman"/>
          <w:sz w:val="28"/>
          <w:szCs w:val="28"/>
        </w:rPr>
        <w:t>.</w:t>
      </w:r>
    </w:p>
    <w:p w14:paraId="124B70AA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 xml:space="preserve">- Căn cứ kế hoạch của Phòng </w:t>
      </w:r>
      <w:r w:rsidR="00C409E3" w:rsidRPr="00134442">
        <w:rPr>
          <w:rFonts w:ascii="Times New Roman" w:hAnsi="Times New Roman"/>
          <w:sz w:val="28"/>
          <w:szCs w:val="28"/>
        </w:rPr>
        <w:t>VHXH xã</w:t>
      </w:r>
      <w:r w:rsidRPr="00134442">
        <w:rPr>
          <w:rFonts w:ascii="Times New Roman" w:hAnsi="Times New Roman"/>
          <w:sz w:val="28"/>
          <w:szCs w:val="28"/>
        </w:rPr>
        <w:t>.</w:t>
      </w:r>
    </w:p>
    <w:p w14:paraId="732DE88C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Căn cứ tình hình thực tế của Trường Mầm non Liêm Túc.</w:t>
      </w:r>
    </w:p>
    <w:p w14:paraId="433F3BF2" w14:textId="77777777" w:rsidR="008E6B33" w:rsidRPr="00134442" w:rsidRDefault="00190C1B">
      <w:pPr>
        <w:rPr>
          <w:b/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II. MỤC TIÊU</w:t>
      </w:r>
    </w:p>
    <w:p w14:paraId="6BEB7AC5" w14:textId="77777777" w:rsidR="008E6B33" w:rsidRPr="00134442" w:rsidRDefault="00190C1B">
      <w:pPr>
        <w:rPr>
          <w:b/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1. Mục tiêu chung:</w:t>
      </w:r>
    </w:p>
    <w:p w14:paraId="43D1B8D3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Nâng cao hình ảnh, uy tín nhà trường.</w:t>
      </w:r>
    </w:p>
    <w:p w14:paraId="5FAC47CC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Tăng tỷ lệ huy động trẻ ra lớp.</w:t>
      </w:r>
    </w:p>
    <w:p w14:paraId="6F4B5272" w14:textId="77777777" w:rsidR="008E6B33" w:rsidRPr="00134442" w:rsidRDefault="00190C1B">
      <w:pPr>
        <w:rPr>
          <w:b/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2. Mục tiêu cụ thể:</w:t>
      </w:r>
    </w:p>
    <w:p w14:paraId="37A6CA7D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- 100% phụ huynh được tiếp cận thông tin.</w:t>
      </w:r>
    </w:p>
    <w:p w14:paraId="14B2E69E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Tỷ lệ chuyên cần đạt ≥95%.</w:t>
      </w:r>
    </w:p>
    <w:p w14:paraId="2E4600A2" w14:textId="77777777" w:rsidR="008E6B33" w:rsidRPr="00134442" w:rsidRDefault="00190C1B">
      <w:pPr>
        <w:rPr>
          <w:b/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III. NỘI DUNG TRUYỀN THÔNG</w:t>
      </w:r>
    </w:p>
    <w:p w14:paraId="4E931A65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Chăm sóc, nuôi dưỡng, sức khỏe trẻ.</w:t>
      </w:r>
    </w:p>
    <w:p w14:paraId="7C6882D5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Chương trình giáo dục mầm non.</w:t>
      </w:r>
    </w:p>
    <w:p w14:paraId="50702608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Đội ngũ, cơ sở vật chất.</w:t>
      </w:r>
    </w:p>
    <w:p w14:paraId="796FD619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Tuyển sinh.</w:t>
      </w:r>
    </w:p>
    <w:p w14:paraId="52756B13" w14:textId="77777777" w:rsidR="008E6B33" w:rsidRPr="00134442" w:rsidRDefault="00190C1B">
      <w:pPr>
        <w:rPr>
          <w:b/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IV. HÌNH THỨC</w:t>
      </w:r>
    </w:p>
    <w:p w14:paraId="7D99AA9D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lastRenderedPageBreak/>
        <w:t>- Loa truyền thanh xã.</w:t>
      </w:r>
    </w:p>
    <w:p w14:paraId="0B334CC3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Họp phụ huynh, bảng tin.</w:t>
      </w:r>
    </w:p>
    <w:p w14:paraId="4A1494E7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Facebook, Zalo.</w:t>
      </w:r>
    </w:p>
    <w:p w14:paraId="12A14760" w14:textId="77777777" w:rsidR="008E6B33" w:rsidRPr="00134442" w:rsidRDefault="00190C1B">
      <w:pPr>
        <w:rPr>
          <w:b/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V. KẾ HOẠCH CHI TIẾT</w:t>
      </w:r>
    </w:p>
    <w:p w14:paraId="503BDF1A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(Có phụ lục kèm theo)</w:t>
      </w:r>
    </w:p>
    <w:p w14:paraId="23EACF40" w14:textId="77777777" w:rsidR="008E6B33" w:rsidRPr="00134442" w:rsidRDefault="00190C1B">
      <w:pPr>
        <w:rPr>
          <w:b/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VI. PHÂN CÔNG</w:t>
      </w:r>
    </w:p>
    <w:p w14:paraId="021D85D2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Hiệu trưởng: Chỉ đạo chung.</w:t>
      </w:r>
    </w:p>
    <w:p w14:paraId="41A38C46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Phó hiệu trưởng: Triển khai.</w:t>
      </w:r>
    </w:p>
    <w:p w14:paraId="3A49421C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Giáo viên: Thực hiện.</w:t>
      </w:r>
    </w:p>
    <w:p w14:paraId="2779ED23" w14:textId="77777777" w:rsidR="008E6B33" w:rsidRPr="00134442" w:rsidRDefault="00190C1B">
      <w:pPr>
        <w:rPr>
          <w:b/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VII. KINH PHÍ</w:t>
      </w:r>
    </w:p>
    <w:p w14:paraId="0B8B1DB4" w14:textId="77777777" w:rsidR="008E6B33" w:rsidRPr="00134442" w:rsidRDefault="00190C1B">
      <w:pPr>
        <w:rPr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Ngân sách và xã hội hóa.</w:t>
      </w:r>
    </w:p>
    <w:p w14:paraId="72FF2887" w14:textId="77777777" w:rsidR="008E6B33" w:rsidRPr="00134442" w:rsidRDefault="00190C1B">
      <w:pPr>
        <w:rPr>
          <w:b/>
          <w:sz w:val="28"/>
          <w:szCs w:val="28"/>
        </w:rPr>
      </w:pPr>
      <w:r w:rsidRPr="00134442">
        <w:rPr>
          <w:rFonts w:ascii="Times New Roman" w:hAnsi="Times New Roman"/>
          <w:b/>
          <w:sz w:val="28"/>
          <w:szCs w:val="28"/>
        </w:rPr>
        <w:t>VIII. KIỂM TRA, ĐÁNH GIÁ</w:t>
      </w:r>
    </w:p>
    <w:p w14:paraId="61BE7881" w14:textId="77777777" w:rsidR="00134442" w:rsidRDefault="00190C1B">
      <w:pPr>
        <w:rPr>
          <w:rFonts w:ascii="Times New Roman" w:hAnsi="Times New Roman"/>
          <w:b/>
          <w:sz w:val="28"/>
          <w:szCs w:val="28"/>
        </w:rPr>
      </w:pPr>
      <w:r w:rsidRPr="00134442">
        <w:rPr>
          <w:rFonts w:ascii="Times New Roman" w:hAnsi="Times New Roman"/>
          <w:sz w:val="28"/>
          <w:szCs w:val="28"/>
        </w:rPr>
        <w:t>- Kiểm tra định kỳ hàng tháng.</w:t>
      </w:r>
      <w:r w:rsidR="00134442" w:rsidRPr="00134442">
        <w:rPr>
          <w:rFonts w:ascii="Times New Roman" w:hAnsi="Times New Roman"/>
          <w:b/>
          <w:sz w:val="28"/>
          <w:szCs w:val="28"/>
        </w:rPr>
        <w:t xml:space="preserve"> </w:t>
      </w:r>
    </w:p>
    <w:p w14:paraId="130512D0" w14:textId="3CD161A6" w:rsidR="00134442" w:rsidRPr="00134442" w:rsidRDefault="00134442" w:rsidP="00134442">
      <w:pPr>
        <w:rPr>
          <w:rFonts w:ascii="Times New Roman" w:eastAsia="Calibri" w:hAnsi="Times New Roman" w:cs="Times New Roman"/>
          <w:sz w:val="28"/>
          <w:szCs w:val="28"/>
        </w:rPr>
      </w:pPr>
      <w:r w:rsidRPr="00134442">
        <w:rPr>
          <w:rFonts w:ascii="Times New Roman" w:eastAsia="Calibri" w:hAnsi="Times New Roman" w:cs="Times New Roman"/>
          <w:bCs/>
          <w:i/>
          <w:sz w:val="28"/>
          <w:szCs w:val="28"/>
        </w:rPr>
        <w:t>Nơi nhận:</w:t>
      </w:r>
      <w:r w:rsidRPr="0013444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</w:t>
      </w:r>
      <w:r w:rsidRPr="00134442">
        <w:rPr>
          <w:rFonts w:ascii="Times New Roman" w:eastAsia="Calibri" w:hAnsi="Times New Roman" w:cs="Times New Roman"/>
          <w:b/>
          <w:bCs/>
          <w:sz w:val="28"/>
          <w:szCs w:val="28"/>
        </w:rPr>
        <w:t>HIỆU TRƯỞNG</w:t>
      </w:r>
      <w:r w:rsidRPr="00134442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134442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 xml:space="preserve">Phòng VHXH xã </w:t>
      </w:r>
      <w:r w:rsidRPr="00134442">
        <w:rPr>
          <w:rFonts w:ascii="Times New Roman" w:eastAsia="Calibri" w:hAnsi="Times New Roman" w:cs="Times New Roman"/>
          <w:sz w:val="28"/>
          <w:szCs w:val="28"/>
        </w:rPr>
        <w:t xml:space="preserve">(để </w:t>
      </w:r>
      <w:r>
        <w:rPr>
          <w:rFonts w:ascii="Times New Roman" w:eastAsia="Calibri" w:hAnsi="Times New Roman" w:cs="Times New Roman"/>
          <w:sz w:val="28"/>
          <w:szCs w:val="28"/>
        </w:rPr>
        <w:t>b</w:t>
      </w:r>
      <w:r w:rsidRPr="00134442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c</w:t>
      </w:r>
      <w:r w:rsidRPr="00134442">
        <w:rPr>
          <w:rFonts w:ascii="Times New Roman" w:eastAsia="Calibri" w:hAnsi="Times New Roman" w:cs="Times New Roman"/>
          <w:sz w:val="28"/>
          <w:szCs w:val="28"/>
        </w:rPr>
        <w:t xml:space="preserve">);                                                                          </w:t>
      </w:r>
    </w:p>
    <w:p w14:paraId="44AF5EC6" w14:textId="77777777" w:rsidR="00134442" w:rsidRPr="00134442" w:rsidRDefault="00134442" w:rsidP="00134442">
      <w:pPr>
        <w:rPr>
          <w:rFonts w:ascii="Times New Roman" w:eastAsia="Calibri" w:hAnsi="Times New Roman" w:cs="Times New Roman"/>
          <w:sz w:val="28"/>
          <w:szCs w:val="28"/>
        </w:rPr>
      </w:pPr>
      <w:r w:rsidRPr="00134442">
        <w:rPr>
          <w:rFonts w:ascii="Times New Roman" w:eastAsia="Calibri" w:hAnsi="Times New Roman" w:cs="Times New Roman"/>
          <w:sz w:val="28"/>
          <w:szCs w:val="28"/>
        </w:rPr>
        <w:t>- Lưu: VT.</w:t>
      </w:r>
    </w:p>
    <w:p w14:paraId="16D3A806" w14:textId="77777777" w:rsidR="00134442" w:rsidRPr="00134442" w:rsidRDefault="00134442" w:rsidP="0013444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444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Hàn Thị Tâm</w:t>
      </w:r>
    </w:p>
    <w:p w14:paraId="62F95641" w14:textId="77777777" w:rsidR="00053B37" w:rsidRPr="00134442" w:rsidRDefault="00053B37">
      <w:pPr>
        <w:rPr>
          <w:rFonts w:ascii="Times New Roman" w:hAnsi="Times New Roman"/>
          <w:b/>
          <w:sz w:val="28"/>
          <w:szCs w:val="28"/>
        </w:rPr>
      </w:pPr>
    </w:p>
    <w:p w14:paraId="126EEF4E" w14:textId="77777777" w:rsidR="00053B37" w:rsidRPr="00134442" w:rsidRDefault="00053B37">
      <w:pPr>
        <w:rPr>
          <w:rFonts w:ascii="Times New Roman" w:hAnsi="Times New Roman"/>
          <w:b/>
          <w:sz w:val="28"/>
          <w:szCs w:val="28"/>
        </w:rPr>
      </w:pPr>
    </w:p>
    <w:p w14:paraId="44DF4832" w14:textId="77777777" w:rsidR="00C409E3" w:rsidRDefault="00C409E3">
      <w:pPr>
        <w:rPr>
          <w:rFonts w:ascii="Times New Roman" w:hAnsi="Times New Roman"/>
          <w:b/>
          <w:sz w:val="26"/>
        </w:rPr>
      </w:pPr>
    </w:p>
    <w:p w14:paraId="44E17D3B" w14:textId="77777777" w:rsidR="00C409E3" w:rsidRDefault="00C409E3">
      <w:pPr>
        <w:rPr>
          <w:rFonts w:ascii="Times New Roman" w:hAnsi="Times New Roman"/>
          <w:b/>
          <w:sz w:val="26"/>
        </w:rPr>
      </w:pPr>
    </w:p>
    <w:p w14:paraId="198E1CD3" w14:textId="77777777" w:rsidR="00C409E3" w:rsidRDefault="00C409E3">
      <w:pPr>
        <w:rPr>
          <w:rFonts w:ascii="Times New Roman" w:hAnsi="Times New Roman"/>
          <w:b/>
          <w:sz w:val="26"/>
        </w:rPr>
      </w:pPr>
    </w:p>
    <w:p w14:paraId="7BF47CB3" w14:textId="77777777" w:rsidR="00C409E3" w:rsidRDefault="00C409E3">
      <w:pPr>
        <w:rPr>
          <w:rFonts w:ascii="Times New Roman" w:hAnsi="Times New Roman"/>
          <w:b/>
          <w:sz w:val="26"/>
        </w:rPr>
      </w:pPr>
    </w:p>
    <w:p w14:paraId="6D60EC1D" w14:textId="77777777" w:rsidR="00C409E3" w:rsidRDefault="00C409E3">
      <w:pPr>
        <w:rPr>
          <w:rFonts w:ascii="Times New Roman" w:hAnsi="Times New Roman"/>
          <w:b/>
          <w:sz w:val="26"/>
        </w:rPr>
      </w:pPr>
    </w:p>
    <w:p w14:paraId="3A4F15F0" w14:textId="77777777" w:rsidR="00C409E3" w:rsidRDefault="00C409E3">
      <w:pPr>
        <w:rPr>
          <w:rFonts w:ascii="Times New Roman" w:hAnsi="Times New Roman"/>
          <w:b/>
          <w:sz w:val="26"/>
        </w:rPr>
      </w:pPr>
    </w:p>
    <w:p w14:paraId="07096657" w14:textId="77777777" w:rsidR="00C409E3" w:rsidRDefault="00C409E3">
      <w:pPr>
        <w:rPr>
          <w:rFonts w:ascii="Times New Roman" w:hAnsi="Times New Roman"/>
          <w:b/>
          <w:sz w:val="26"/>
        </w:rPr>
      </w:pPr>
    </w:p>
    <w:p w14:paraId="0EA7DC65" w14:textId="77777777" w:rsidR="008E6B33" w:rsidRDefault="00190C1B" w:rsidP="00F75337">
      <w:pPr>
        <w:jc w:val="center"/>
      </w:pPr>
      <w:r>
        <w:rPr>
          <w:rFonts w:ascii="Times New Roman" w:hAnsi="Times New Roman"/>
          <w:b/>
          <w:sz w:val="26"/>
        </w:rPr>
        <w:t>PHỤ LỤC: KẾ HOẠCH TRUYỀN THÔNG THEO THÁNG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1983"/>
        <w:gridCol w:w="2351"/>
      </w:tblGrid>
      <w:tr w:rsidR="008E6B33" w14:paraId="5962C2D5" w14:textId="77777777" w:rsidTr="00201A00">
        <w:tc>
          <w:tcPr>
            <w:tcW w:w="959" w:type="dxa"/>
          </w:tcPr>
          <w:p w14:paraId="58BEB86D" w14:textId="77777777" w:rsidR="008E6B33" w:rsidRPr="00053B37" w:rsidRDefault="00190C1B">
            <w:pPr>
              <w:rPr>
                <w:b/>
              </w:rPr>
            </w:pPr>
            <w:r w:rsidRPr="00053B37">
              <w:rPr>
                <w:b/>
              </w:rPr>
              <w:t>Tháng</w:t>
            </w:r>
          </w:p>
        </w:tc>
        <w:tc>
          <w:tcPr>
            <w:tcW w:w="4111" w:type="dxa"/>
          </w:tcPr>
          <w:p w14:paraId="27B60E1B" w14:textId="77777777" w:rsidR="008E6B33" w:rsidRPr="00053B37" w:rsidRDefault="00190C1B">
            <w:pPr>
              <w:rPr>
                <w:b/>
              </w:rPr>
            </w:pPr>
            <w:r w:rsidRPr="00053B37">
              <w:rPr>
                <w:b/>
              </w:rPr>
              <w:t>Nội dung</w:t>
            </w:r>
          </w:p>
        </w:tc>
        <w:tc>
          <w:tcPr>
            <w:tcW w:w="1983" w:type="dxa"/>
          </w:tcPr>
          <w:p w14:paraId="0E47F9DA" w14:textId="77777777" w:rsidR="008E6B33" w:rsidRPr="00053B37" w:rsidRDefault="00190C1B">
            <w:pPr>
              <w:rPr>
                <w:b/>
              </w:rPr>
            </w:pPr>
            <w:r w:rsidRPr="00053B37">
              <w:rPr>
                <w:b/>
              </w:rPr>
              <w:t>Hình thức</w:t>
            </w:r>
          </w:p>
        </w:tc>
        <w:tc>
          <w:tcPr>
            <w:tcW w:w="2351" w:type="dxa"/>
          </w:tcPr>
          <w:p w14:paraId="7A48E414" w14:textId="77777777" w:rsidR="008E6B33" w:rsidRPr="00053B37" w:rsidRDefault="00190C1B">
            <w:pPr>
              <w:rPr>
                <w:b/>
              </w:rPr>
            </w:pPr>
            <w:r w:rsidRPr="00053B37">
              <w:rPr>
                <w:b/>
              </w:rPr>
              <w:t>Người phụ trách</w:t>
            </w:r>
          </w:p>
        </w:tc>
      </w:tr>
      <w:tr w:rsidR="008E6B33" w14:paraId="0916A9AE" w14:textId="77777777" w:rsidTr="00201A00">
        <w:tc>
          <w:tcPr>
            <w:tcW w:w="959" w:type="dxa"/>
          </w:tcPr>
          <w:p w14:paraId="3CD9510D" w14:textId="77777777" w:rsidR="008E6B33" w:rsidRDefault="00190C1B" w:rsidP="00053B37">
            <w:pPr>
              <w:jc w:val="center"/>
            </w:pPr>
            <w:r>
              <w:t>8-9</w:t>
            </w:r>
          </w:p>
        </w:tc>
        <w:tc>
          <w:tcPr>
            <w:tcW w:w="4111" w:type="dxa"/>
          </w:tcPr>
          <w:p w14:paraId="78073A3C" w14:textId="77777777" w:rsidR="00201A00" w:rsidRDefault="00201A00" w:rsidP="00201A00">
            <w:r>
              <w:t xml:space="preserve">- </w:t>
            </w:r>
            <w:r w:rsidRPr="00201A00">
              <w:t>Tuyên truyền tuyển sinh đầu năm học.</w:t>
            </w:r>
          </w:p>
          <w:p w14:paraId="4851F9D2" w14:textId="77777777" w:rsidR="00201A00" w:rsidRDefault="00201A00" w:rsidP="00201A00">
            <w:r>
              <w:t xml:space="preserve">- </w:t>
            </w:r>
            <w:r w:rsidRPr="00201A00">
              <w:t xml:space="preserve">Tổ chức lễ khai giảng. </w:t>
            </w:r>
          </w:p>
          <w:p w14:paraId="0BE9C808" w14:textId="77777777" w:rsidR="008E6B33" w:rsidRDefault="00201A00" w:rsidP="00201A00">
            <w:r>
              <w:t xml:space="preserve">- </w:t>
            </w:r>
            <w:r w:rsidRPr="00201A00">
              <w:t>Đăng bài giới thiệu nhà trường, lớp học.</w:t>
            </w:r>
          </w:p>
        </w:tc>
        <w:tc>
          <w:tcPr>
            <w:tcW w:w="1983" w:type="dxa"/>
          </w:tcPr>
          <w:p w14:paraId="22AB8D1C" w14:textId="77777777" w:rsidR="008E6B33" w:rsidRDefault="00190C1B" w:rsidP="00053B37">
            <w:pPr>
              <w:jc w:val="center"/>
            </w:pPr>
            <w:r>
              <w:t>Loa xã, Facebook</w:t>
            </w:r>
          </w:p>
        </w:tc>
        <w:tc>
          <w:tcPr>
            <w:tcW w:w="2351" w:type="dxa"/>
          </w:tcPr>
          <w:p w14:paraId="2A513979" w14:textId="77777777" w:rsidR="008E6B33" w:rsidRDefault="00A578FE" w:rsidP="00053B37">
            <w:pPr>
              <w:jc w:val="center"/>
            </w:pPr>
            <w:r>
              <w:t>BLĐ</w:t>
            </w:r>
            <w:r w:rsidR="00190C1B">
              <w:t>, GV</w:t>
            </w:r>
          </w:p>
        </w:tc>
      </w:tr>
      <w:tr w:rsidR="008E6B33" w14:paraId="3BF8BD7F" w14:textId="77777777" w:rsidTr="00201A00">
        <w:tc>
          <w:tcPr>
            <w:tcW w:w="959" w:type="dxa"/>
          </w:tcPr>
          <w:p w14:paraId="45784011" w14:textId="77777777" w:rsidR="008E6B33" w:rsidRDefault="00190C1B" w:rsidP="00053B37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14:paraId="313EAD6F" w14:textId="77777777" w:rsidR="00201A00" w:rsidRPr="00201A00" w:rsidRDefault="00201A00" w:rsidP="00201A00">
            <w:r>
              <w:t xml:space="preserve">-  </w:t>
            </w:r>
            <w:r w:rsidRPr="00201A00">
              <w:t xml:space="preserve"> Truyền thông chăm sóc sức khỏe mùa thu.</w:t>
            </w:r>
          </w:p>
          <w:p w14:paraId="4C904C52" w14:textId="77777777" w:rsidR="00201A00" w:rsidRDefault="00201A00" w:rsidP="00201A00">
            <w:r>
              <w:t xml:space="preserve">- </w:t>
            </w:r>
            <w:r w:rsidRPr="00201A00">
              <w:t>Hoạt động trải nghiệm của trẻ.</w:t>
            </w:r>
          </w:p>
        </w:tc>
        <w:tc>
          <w:tcPr>
            <w:tcW w:w="1983" w:type="dxa"/>
          </w:tcPr>
          <w:p w14:paraId="56CCCD30" w14:textId="77777777" w:rsidR="008E6B33" w:rsidRDefault="00190C1B" w:rsidP="00053B37">
            <w:pPr>
              <w:jc w:val="center"/>
            </w:pPr>
            <w:r>
              <w:t>Bảng tin, họp PH</w:t>
            </w:r>
          </w:p>
        </w:tc>
        <w:tc>
          <w:tcPr>
            <w:tcW w:w="2351" w:type="dxa"/>
          </w:tcPr>
          <w:p w14:paraId="09E89DC1" w14:textId="77777777" w:rsidR="008E6B33" w:rsidRDefault="00190C1B" w:rsidP="00053B37">
            <w:pPr>
              <w:jc w:val="center"/>
            </w:pPr>
            <w:r>
              <w:t>GV</w:t>
            </w:r>
          </w:p>
        </w:tc>
      </w:tr>
      <w:tr w:rsidR="008E6B33" w14:paraId="0C6D03FB" w14:textId="77777777" w:rsidTr="00201A00">
        <w:tc>
          <w:tcPr>
            <w:tcW w:w="959" w:type="dxa"/>
          </w:tcPr>
          <w:p w14:paraId="508A7672" w14:textId="77777777" w:rsidR="008E6B33" w:rsidRDefault="00190C1B" w:rsidP="00053B37">
            <w:pPr>
              <w:jc w:val="center"/>
            </w:pPr>
            <w:r>
              <w:t>11</w:t>
            </w:r>
          </w:p>
        </w:tc>
        <w:tc>
          <w:tcPr>
            <w:tcW w:w="4111" w:type="dxa"/>
          </w:tcPr>
          <w:p w14:paraId="6AEECDED" w14:textId="77777777" w:rsidR="00201A00" w:rsidRDefault="00201A00" w:rsidP="00201A00">
            <w:r w:rsidRPr="00201A00">
              <w:t xml:space="preserve"> </w:t>
            </w:r>
            <w:r>
              <w:t xml:space="preserve">- </w:t>
            </w:r>
            <w:r w:rsidRPr="00201A00">
              <w:t>Tuyên truyền ngày Nhà giáo Việt Nam 20/11.</w:t>
            </w:r>
          </w:p>
          <w:p w14:paraId="665EE71F" w14:textId="77777777" w:rsidR="008E6B33" w:rsidRDefault="00201A00" w:rsidP="00201A00">
            <w:r w:rsidRPr="00201A00">
              <w:t xml:space="preserve"> </w:t>
            </w:r>
            <w:r>
              <w:t xml:space="preserve">- </w:t>
            </w:r>
            <w:r w:rsidRPr="00201A00">
              <w:t>Giới thiệu đội ngũ giáo viên.</w:t>
            </w:r>
          </w:p>
        </w:tc>
        <w:tc>
          <w:tcPr>
            <w:tcW w:w="1983" w:type="dxa"/>
          </w:tcPr>
          <w:p w14:paraId="61D56B00" w14:textId="77777777" w:rsidR="008E6B33" w:rsidRDefault="00190C1B" w:rsidP="00053B37">
            <w:pPr>
              <w:jc w:val="center"/>
            </w:pPr>
            <w:r>
              <w:t>Sự kiện, bài viết</w:t>
            </w:r>
          </w:p>
        </w:tc>
        <w:tc>
          <w:tcPr>
            <w:tcW w:w="2351" w:type="dxa"/>
          </w:tcPr>
          <w:p w14:paraId="5376B790" w14:textId="77777777" w:rsidR="008E6B33" w:rsidRDefault="00190C1B" w:rsidP="00053B37">
            <w:pPr>
              <w:jc w:val="center"/>
            </w:pPr>
            <w:r>
              <w:t>Toàn trường</w:t>
            </w:r>
          </w:p>
        </w:tc>
      </w:tr>
      <w:tr w:rsidR="008E6B33" w14:paraId="4BD6C98E" w14:textId="77777777" w:rsidTr="00201A00">
        <w:tc>
          <w:tcPr>
            <w:tcW w:w="959" w:type="dxa"/>
          </w:tcPr>
          <w:p w14:paraId="4D3E608A" w14:textId="77777777" w:rsidR="008E6B33" w:rsidRDefault="00190C1B" w:rsidP="00053B37">
            <w:pPr>
              <w:jc w:val="center"/>
            </w:pPr>
            <w:r>
              <w:t>12</w:t>
            </w:r>
          </w:p>
        </w:tc>
        <w:tc>
          <w:tcPr>
            <w:tcW w:w="4111" w:type="dxa"/>
          </w:tcPr>
          <w:p w14:paraId="6D0A7C5A" w14:textId="77777777" w:rsidR="00201A00" w:rsidRDefault="00201A00" w:rsidP="00201A00">
            <w:r>
              <w:t>-</w:t>
            </w:r>
            <w:r w:rsidRPr="00201A00">
              <w:t>Tuyên truyền phòng chống dịch bệnh mùa đông.</w:t>
            </w:r>
          </w:p>
          <w:p w14:paraId="465169F4" w14:textId="77777777" w:rsidR="008E6B33" w:rsidRDefault="00201A00" w:rsidP="00201A00">
            <w:r>
              <w:t xml:space="preserve">- </w:t>
            </w:r>
            <w:r w:rsidRPr="00201A00">
              <w:t>Hoạt động Noel, lễ hội.</w:t>
            </w:r>
          </w:p>
        </w:tc>
        <w:tc>
          <w:tcPr>
            <w:tcW w:w="1983" w:type="dxa"/>
          </w:tcPr>
          <w:p w14:paraId="3C5A86CA" w14:textId="77777777" w:rsidR="008E6B33" w:rsidRDefault="00190C1B" w:rsidP="00053B37">
            <w:pPr>
              <w:jc w:val="center"/>
            </w:pPr>
            <w:r>
              <w:t>Truyền thông</w:t>
            </w:r>
          </w:p>
        </w:tc>
        <w:tc>
          <w:tcPr>
            <w:tcW w:w="2351" w:type="dxa"/>
          </w:tcPr>
          <w:p w14:paraId="77F1C25B" w14:textId="77777777" w:rsidR="008E6B33" w:rsidRDefault="00190C1B" w:rsidP="00053B37">
            <w:pPr>
              <w:jc w:val="center"/>
            </w:pPr>
            <w:r>
              <w:t>NVYT</w:t>
            </w:r>
          </w:p>
          <w:p w14:paraId="10BA0822" w14:textId="77777777" w:rsidR="00A578FE" w:rsidRDefault="00A578FE" w:rsidP="00053B37">
            <w:pPr>
              <w:jc w:val="center"/>
            </w:pPr>
            <w:r>
              <w:t>GV</w:t>
            </w:r>
          </w:p>
        </w:tc>
      </w:tr>
      <w:tr w:rsidR="008E6B33" w14:paraId="508F649C" w14:textId="77777777" w:rsidTr="00201A00">
        <w:tc>
          <w:tcPr>
            <w:tcW w:w="959" w:type="dxa"/>
          </w:tcPr>
          <w:p w14:paraId="09FF3830" w14:textId="77777777" w:rsidR="008E6B33" w:rsidRDefault="00190C1B" w:rsidP="00053B37">
            <w:pPr>
              <w:jc w:val="center"/>
            </w:pPr>
            <w:r>
              <w:t>1-2</w:t>
            </w:r>
          </w:p>
        </w:tc>
        <w:tc>
          <w:tcPr>
            <w:tcW w:w="4111" w:type="dxa"/>
          </w:tcPr>
          <w:p w14:paraId="1F1B369F" w14:textId="77777777" w:rsidR="00201A00" w:rsidRPr="00201A00" w:rsidRDefault="00201A00" w:rsidP="00201A00">
            <w:r>
              <w:t>-</w:t>
            </w:r>
            <w:r w:rsidRPr="00201A00">
              <w:t xml:space="preserve">  Tuyên truyền chăm sóc trẻ dịp Tết Nguyên đán.</w:t>
            </w:r>
          </w:p>
          <w:p w14:paraId="720B398A" w14:textId="77777777" w:rsidR="008E6B33" w:rsidRDefault="00201A00" w:rsidP="00201A00">
            <w:r w:rsidRPr="00201A00">
              <w:t xml:space="preserve"> </w:t>
            </w:r>
            <w:r>
              <w:t xml:space="preserve">- </w:t>
            </w:r>
            <w:r w:rsidRPr="00201A00">
              <w:t>Hoạt động trải nghiệm ngày Tết</w:t>
            </w:r>
          </w:p>
        </w:tc>
        <w:tc>
          <w:tcPr>
            <w:tcW w:w="1983" w:type="dxa"/>
          </w:tcPr>
          <w:p w14:paraId="33AB63C9" w14:textId="77777777" w:rsidR="008E6B33" w:rsidRDefault="00190C1B" w:rsidP="00053B37">
            <w:pPr>
              <w:jc w:val="center"/>
            </w:pPr>
            <w:r>
              <w:t>Video, bài viết</w:t>
            </w:r>
          </w:p>
        </w:tc>
        <w:tc>
          <w:tcPr>
            <w:tcW w:w="2351" w:type="dxa"/>
          </w:tcPr>
          <w:p w14:paraId="511FEB36" w14:textId="77777777" w:rsidR="008E6B33" w:rsidRDefault="00190C1B" w:rsidP="00053B37">
            <w:pPr>
              <w:jc w:val="center"/>
            </w:pPr>
            <w:r>
              <w:t>GV</w:t>
            </w:r>
          </w:p>
        </w:tc>
      </w:tr>
      <w:tr w:rsidR="008E6B33" w14:paraId="58C7DD38" w14:textId="77777777" w:rsidTr="00201A00">
        <w:tc>
          <w:tcPr>
            <w:tcW w:w="959" w:type="dxa"/>
          </w:tcPr>
          <w:p w14:paraId="2813A764" w14:textId="77777777" w:rsidR="008E6B33" w:rsidRDefault="00190C1B" w:rsidP="00053B37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14:paraId="15095E54" w14:textId="77777777" w:rsidR="00201A00" w:rsidRPr="00201A00" w:rsidRDefault="00201A00" w:rsidP="00201A00">
            <w:r>
              <w:t xml:space="preserve">- </w:t>
            </w:r>
            <w:r w:rsidRPr="00201A00">
              <w:t>Hoạt động chào mừng ngày 8/3.</w:t>
            </w:r>
          </w:p>
          <w:p w14:paraId="23747C6E" w14:textId="77777777" w:rsidR="008E6B33" w:rsidRDefault="00201A00" w:rsidP="00201A00">
            <w:r>
              <w:t>-</w:t>
            </w:r>
            <w:r w:rsidRPr="00201A00">
              <w:t xml:space="preserve"> </w:t>
            </w:r>
            <w:r>
              <w:t xml:space="preserve"> </w:t>
            </w:r>
            <w:r w:rsidRPr="00201A00">
              <w:t>Giáo dục kỹ năng sống cho trẻ.</w:t>
            </w:r>
          </w:p>
        </w:tc>
        <w:tc>
          <w:tcPr>
            <w:tcW w:w="1983" w:type="dxa"/>
          </w:tcPr>
          <w:p w14:paraId="46D65F7A" w14:textId="77777777" w:rsidR="008E6B33" w:rsidRDefault="00190C1B" w:rsidP="00053B37">
            <w:pPr>
              <w:jc w:val="center"/>
            </w:pPr>
            <w:r>
              <w:t>Hoạt động</w:t>
            </w:r>
          </w:p>
        </w:tc>
        <w:tc>
          <w:tcPr>
            <w:tcW w:w="2351" w:type="dxa"/>
          </w:tcPr>
          <w:p w14:paraId="2919AB28" w14:textId="77777777" w:rsidR="008E6B33" w:rsidRDefault="00190C1B" w:rsidP="00053B37">
            <w:pPr>
              <w:jc w:val="center"/>
            </w:pPr>
            <w:r>
              <w:t>GV</w:t>
            </w:r>
          </w:p>
        </w:tc>
      </w:tr>
      <w:tr w:rsidR="008E6B33" w14:paraId="3D686A9E" w14:textId="77777777" w:rsidTr="00201A00">
        <w:tc>
          <w:tcPr>
            <w:tcW w:w="959" w:type="dxa"/>
          </w:tcPr>
          <w:p w14:paraId="067E9652" w14:textId="77777777" w:rsidR="008E6B33" w:rsidRDefault="00190C1B" w:rsidP="00053B37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14:paraId="41598D9F" w14:textId="77777777" w:rsidR="00201A00" w:rsidRDefault="00201A00" w:rsidP="00201A00">
            <w:r>
              <w:t xml:space="preserve">- </w:t>
            </w:r>
            <w:r w:rsidRPr="00201A00">
              <w:t>Tuyên truyền vệ sinh, an toàn thực phẩm.</w:t>
            </w:r>
          </w:p>
          <w:p w14:paraId="239AF1B1" w14:textId="77777777" w:rsidR="008E6B33" w:rsidRDefault="00201A00" w:rsidP="00201A00">
            <w:r>
              <w:t>-</w:t>
            </w:r>
            <w:r w:rsidRPr="00201A00">
              <w:t xml:space="preserve"> </w:t>
            </w:r>
            <w:r>
              <w:t xml:space="preserve"> </w:t>
            </w:r>
            <w:r w:rsidRPr="00201A00">
              <w:t>Hoạt động ngoài trời.</w:t>
            </w:r>
          </w:p>
        </w:tc>
        <w:tc>
          <w:tcPr>
            <w:tcW w:w="1983" w:type="dxa"/>
          </w:tcPr>
          <w:p w14:paraId="0A36E07B" w14:textId="77777777" w:rsidR="008E6B33" w:rsidRDefault="00190C1B" w:rsidP="00053B37">
            <w:pPr>
              <w:jc w:val="center"/>
            </w:pPr>
            <w:r>
              <w:t>Tuyên truyền</w:t>
            </w:r>
          </w:p>
        </w:tc>
        <w:tc>
          <w:tcPr>
            <w:tcW w:w="2351" w:type="dxa"/>
          </w:tcPr>
          <w:p w14:paraId="764E859A" w14:textId="77777777" w:rsidR="008E6B33" w:rsidRDefault="00190C1B" w:rsidP="00053B37">
            <w:pPr>
              <w:jc w:val="center"/>
            </w:pPr>
            <w:r>
              <w:t>GV</w:t>
            </w:r>
          </w:p>
        </w:tc>
      </w:tr>
      <w:tr w:rsidR="008E6B33" w14:paraId="6ADC944E" w14:textId="77777777" w:rsidTr="00201A00">
        <w:tc>
          <w:tcPr>
            <w:tcW w:w="959" w:type="dxa"/>
          </w:tcPr>
          <w:p w14:paraId="69CF0B09" w14:textId="77777777" w:rsidR="008E6B33" w:rsidRDefault="00190C1B" w:rsidP="00053B37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46E737BA" w14:textId="77777777" w:rsidR="00201A00" w:rsidRPr="00201A00" w:rsidRDefault="00201A00" w:rsidP="00201A00">
            <w:r>
              <w:t>-</w:t>
            </w:r>
            <w:r w:rsidRPr="00201A00">
              <w:t xml:space="preserve"> </w:t>
            </w:r>
            <w:r>
              <w:t xml:space="preserve"> </w:t>
            </w:r>
            <w:r w:rsidRPr="00201A00">
              <w:t>Tổng kết năm học.</w:t>
            </w:r>
          </w:p>
          <w:p w14:paraId="2F51C425" w14:textId="77777777" w:rsidR="008E6B33" w:rsidRDefault="00201A00" w:rsidP="00201A00">
            <w:r>
              <w:t>-</w:t>
            </w:r>
            <w:r w:rsidRPr="00201A00">
              <w:t xml:space="preserve"> </w:t>
            </w:r>
            <w:r>
              <w:t xml:space="preserve"> </w:t>
            </w:r>
            <w:r w:rsidRPr="00201A00">
              <w:t>Truyền thông kết quả đạt được.</w:t>
            </w:r>
          </w:p>
        </w:tc>
        <w:tc>
          <w:tcPr>
            <w:tcW w:w="1983" w:type="dxa"/>
          </w:tcPr>
          <w:p w14:paraId="6EDE96A8" w14:textId="77777777" w:rsidR="008E6B33" w:rsidRDefault="00190C1B" w:rsidP="00053B37">
            <w:pPr>
              <w:jc w:val="center"/>
            </w:pPr>
            <w:r>
              <w:t>Báo cáo</w:t>
            </w:r>
          </w:p>
        </w:tc>
        <w:tc>
          <w:tcPr>
            <w:tcW w:w="2351" w:type="dxa"/>
          </w:tcPr>
          <w:p w14:paraId="6C46955A" w14:textId="77777777" w:rsidR="008E6B33" w:rsidRDefault="00A578FE" w:rsidP="00053B37">
            <w:pPr>
              <w:jc w:val="center"/>
            </w:pPr>
            <w:r>
              <w:t>BLĐ</w:t>
            </w:r>
          </w:p>
        </w:tc>
      </w:tr>
      <w:tr w:rsidR="00201A00" w14:paraId="70D13A15" w14:textId="77777777" w:rsidTr="00201A00">
        <w:tc>
          <w:tcPr>
            <w:tcW w:w="959" w:type="dxa"/>
          </w:tcPr>
          <w:p w14:paraId="2B3262DB" w14:textId="77777777" w:rsidR="00201A00" w:rsidRDefault="00201A00" w:rsidP="00053B37">
            <w:pPr>
              <w:jc w:val="center"/>
            </w:pPr>
            <w:r>
              <w:t>6-7</w:t>
            </w:r>
          </w:p>
        </w:tc>
        <w:tc>
          <w:tcPr>
            <w:tcW w:w="4111" w:type="dxa"/>
          </w:tcPr>
          <w:p w14:paraId="47074266" w14:textId="77777777" w:rsidR="00201A00" w:rsidRPr="00201A00" w:rsidRDefault="00201A00" w:rsidP="00201A00">
            <w:r>
              <w:t xml:space="preserve">- </w:t>
            </w:r>
            <w:r w:rsidRPr="00201A00">
              <w:t>Chuẩn bị tuyển sinh năm học mới.</w:t>
            </w:r>
          </w:p>
          <w:p w14:paraId="7C8B30E5" w14:textId="77777777" w:rsidR="00201A00" w:rsidRDefault="00201A00" w:rsidP="00201A00">
            <w:r>
              <w:t xml:space="preserve">- </w:t>
            </w:r>
            <w:r w:rsidRPr="00201A00">
              <w:t>Bảo dưỡng cơ sở vật chất.</w:t>
            </w:r>
          </w:p>
        </w:tc>
        <w:tc>
          <w:tcPr>
            <w:tcW w:w="1983" w:type="dxa"/>
          </w:tcPr>
          <w:p w14:paraId="02DFCC56" w14:textId="77777777" w:rsidR="00201A00" w:rsidRDefault="00201A00" w:rsidP="00053B37">
            <w:pPr>
              <w:jc w:val="center"/>
            </w:pPr>
            <w:r>
              <w:t>Hoạt động</w:t>
            </w:r>
          </w:p>
        </w:tc>
        <w:tc>
          <w:tcPr>
            <w:tcW w:w="2351" w:type="dxa"/>
          </w:tcPr>
          <w:p w14:paraId="5EAEBE8E" w14:textId="77777777" w:rsidR="00201A00" w:rsidRDefault="00201A00" w:rsidP="00053B37">
            <w:pPr>
              <w:jc w:val="center"/>
            </w:pPr>
            <w:r>
              <w:t>GV</w:t>
            </w:r>
          </w:p>
        </w:tc>
      </w:tr>
    </w:tbl>
    <w:p w14:paraId="25AE2913" w14:textId="77777777" w:rsidR="00190C1B" w:rsidRDefault="00190C1B"/>
    <w:sectPr w:rsidR="00190C1B" w:rsidSect="00134442">
      <w:pgSz w:w="12240" w:h="15840"/>
      <w:pgMar w:top="1134" w:right="75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4C6139"/>
    <w:multiLevelType w:val="hybridMultilevel"/>
    <w:tmpl w:val="67A0FE96"/>
    <w:lvl w:ilvl="0" w:tplc="8508F66E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640E8"/>
    <w:multiLevelType w:val="hybridMultilevel"/>
    <w:tmpl w:val="77A68AEE"/>
    <w:lvl w:ilvl="0" w:tplc="7234B266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B37"/>
    <w:rsid w:val="0006063C"/>
    <w:rsid w:val="00134442"/>
    <w:rsid w:val="0015074B"/>
    <w:rsid w:val="00190C1B"/>
    <w:rsid w:val="00201A00"/>
    <w:rsid w:val="0029639D"/>
    <w:rsid w:val="00326F90"/>
    <w:rsid w:val="005951DA"/>
    <w:rsid w:val="006247AA"/>
    <w:rsid w:val="00785F4D"/>
    <w:rsid w:val="008E6B33"/>
    <w:rsid w:val="00A578FE"/>
    <w:rsid w:val="00AA1D8D"/>
    <w:rsid w:val="00B47730"/>
    <w:rsid w:val="00C409E3"/>
    <w:rsid w:val="00CB0664"/>
    <w:rsid w:val="00E7522D"/>
    <w:rsid w:val="00F753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3E5D1"/>
  <w14:defaultImageDpi w14:val="300"/>
  <w15:docId w15:val="{3643494B-44EC-4A16-A285-B27AAD8A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01A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BD9F97F95C840825E654CCA2740BA" ma:contentTypeVersion="15" ma:contentTypeDescription="Create a new document." ma:contentTypeScope="" ma:versionID="534a53141a8ac1123d24a7cb59e79ace">
  <xsd:schema xmlns:xsd="http://www.w3.org/2001/XMLSchema" xmlns:xs="http://www.w3.org/2001/XMLSchema" xmlns:p="http://schemas.microsoft.com/office/2006/metadata/properties" xmlns:ns3="485e413e-7a78-4016-92e4-934ee7825489" xmlns:ns4="3735a471-2b2c-4ad4-bfad-c81015565620" targetNamespace="http://schemas.microsoft.com/office/2006/metadata/properties" ma:root="true" ma:fieldsID="fc0e9e101589a2e2c3ff2f8de9221f63" ns3:_="" ns4:_="">
    <xsd:import namespace="485e413e-7a78-4016-92e4-934ee7825489"/>
    <xsd:import namespace="3735a471-2b2c-4ad4-bfad-c81015565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e413e-7a78-4016-92e4-934ee7825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5a471-2b2c-4ad4-bfad-c81015565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5e413e-7a78-4016-92e4-934ee78254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711B0F-D2FF-41EE-8EAF-26FBD8C37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C525D-60E0-4011-AA5F-EE153B7E3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e413e-7a78-4016-92e4-934ee7825489"/>
    <ds:schemaRef ds:uri="3735a471-2b2c-4ad4-bfad-c8101556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5B493-5E42-463F-921C-6D78016C75DD}">
  <ds:schemaRefs>
    <ds:schemaRef ds:uri="http://schemas.microsoft.com/office/2006/metadata/properties"/>
    <ds:schemaRef ds:uri="http://schemas.microsoft.com/office/infopath/2007/PartnerControls"/>
    <ds:schemaRef ds:uri="485e413e-7a78-4016-92e4-934ee7825489"/>
  </ds:schemaRefs>
</ds:datastoreItem>
</file>

<file path=customXml/itemProps4.xml><?xml version="1.0" encoding="utf-8"?>
<ds:datastoreItem xmlns:ds="http://schemas.openxmlformats.org/officeDocument/2006/customXml" ds:itemID="{01AEF62C-90DD-436D-9A59-1FE07EA7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Hàn Thị Tâm</cp:lastModifiedBy>
  <cp:revision>6</cp:revision>
  <dcterms:created xsi:type="dcterms:W3CDTF">2026-03-16T16:19:00Z</dcterms:created>
  <dcterms:modified xsi:type="dcterms:W3CDTF">2026-03-16T16:41:00Z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0x010100F56BD9F97F95C840825E654CCA2740BA</vt:lpwstr>
  </property>
</Properties>
</file>